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71937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</w:p>
    <w:p w14:paraId="1A9E6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2025年南区街道“南粤家政”居家服务、母婴护理培训班明细</w:t>
      </w:r>
    </w:p>
    <w:p w14:paraId="608EC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7月期间中山市申达职业培训学校共承接南区街道“南粤家政”居家服务、母婴护理培训四个班次，合计126人，其中居家服务培训33人 、母婴护理服务培训93人，培训班明细如下：</w:t>
      </w:r>
    </w:p>
    <w:tbl>
      <w:tblPr>
        <w:tblStyle w:val="33"/>
        <w:tblW w:w="12678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800"/>
        <w:gridCol w:w="1405"/>
        <w:gridCol w:w="2931"/>
        <w:gridCol w:w="3743"/>
        <w:gridCol w:w="1920"/>
      </w:tblGrid>
      <w:tr w14:paraId="3DD7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exact"/>
        </w:trPr>
        <w:tc>
          <w:tcPr>
            <w:tcW w:w="879" w:type="dxa"/>
            <w:vAlign w:val="bottom"/>
          </w:tcPr>
          <w:p w14:paraId="6BF323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800" w:type="dxa"/>
            <w:vAlign w:val="bottom"/>
          </w:tcPr>
          <w:p w14:paraId="772F0C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班次号</w:t>
            </w:r>
          </w:p>
        </w:tc>
        <w:tc>
          <w:tcPr>
            <w:tcW w:w="1405" w:type="dxa"/>
            <w:vAlign w:val="bottom"/>
          </w:tcPr>
          <w:p w14:paraId="72BDE2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2931" w:type="dxa"/>
            <w:vAlign w:val="bottom"/>
          </w:tcPr>
          <w:p w14:paraId="541415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课程名称</w:t>
            </w:r>
          </w:p>
        </w:tc>
        <w:tc>
          <w:tcPr>
            <w:tcW w:w="3743" w:type="dxa"/>
            <w:vAlign w:val="bottom"/>
          </w:tcPr>
          <w:p w14:paraId="4C8EFE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培训日期</w:t>
            </w:r>
          </w:p>
        </w:tc>
        <w:tc>
          <w:tcPr>
            <w:tcW w:w="1920" w:type="dxa"/>
            <w:vAlign w:val="bottom"/>
          </w:tcPr>
          <w:p w14:paraId="4B8890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结业人数</w:t>
            </w:r>
          </w:p>
        </w:tc>
      </w:tr>
      <w:tr w14:paraId="114A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4" w:hRule="exact"/>
        </w:trPr>
        <w:tc>
          <w:tcPr>
            <w:tcW w:w="879" w:type="dxa"/>
            <w:vAlign w:val="bottom"/>
          </w:tcPr>
          <w:p w14:paraId="5E81997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Align w:val="bottom"/>
          </w:tcPr>
          <w:p w14:paraId="314F4F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50520</w:t>
            </w:r>
          </w:p>
        </w:tc>
        <w:tc>
          <w:tcPr>
            <w:tcW w:w="1405" w:type="dxa"/>
            <w:vAlign w:val="bottom"/>
          </w:tcPr>
          <w:p w14:paraId="27E9A9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居家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</w:t>
            </w:r>
          </w:p>
        </w:tc>
        <w:tc>
          <w:tcPr>
            <w:tcW w:w="2931" w:type="dxa"/>
            <w:vAlign w:val="bottom"/>
          </w:tcPr>
          <w:p w14:paraId="04F452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康养居家护理</w:t>
            </w:r>
          </w:p>
        </w:tc>
        <w:tc>
          <w:tcPr>
            <w:tcW w:w="3743" w:type="dxa"/>
            <w:vAlign w:val="bottom"/>
          </w:tcPr>
          <w:p w14:paraId="54B584E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2026年5月20日-5月29日</w:t>
            </w:r>
          </w:p>
        </w:tc>
        <w:tc>
          <w:tcPr>
            <w:tcW w:w="1920" w:type="dxa"/>
            <w:vAlign w:val="bottom"/>
          </w:tcPr>
          <w:p w14:paraId="2C24DD1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33人</w:t>
            </w:r>
          </w:p>
        </w:tc>
      </w:tr>
      <w:tr w14:paraId="6192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4" w:hRule="exact"/>
        </w:trPr>
        <w:tc>
          <w:tcPr>
            <w:tcW w:w="879" w:type="dxa"/>
            <w:vAlign w:val="bottom"/>
          </w:tcPr>
          <w:p w14:paraId="7FCCDD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vAlign w:val="bottom"/>
          </w:tcPr>
          <w:p w14:paraId="38DB98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50519</w:t>
            </w:r>
          </w:p>
        </w:tc>
        <w:tc>
          <w:tcPr>
            <w:tcW w:w="1405" w:type="dxa"/>
            <w:vAlign w:val="bottom"/>
          </w:tcPr>
          <w:p w14:paraId="741E81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母婴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2931" w:type="dxa"/>
            <w:vAlign w:val="bottom"/>
          </w:tcPr>
          <w:p w14:paraId="17D5B9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智慧育婴引导员</w:t>
            </w:r>
          </w:p>
        </w:tc>
        <w:tc>
          <w:tcPr>
            <w:tcW w:w="3743" w:type="dxa"/>
            <w:vAlign w:val="bottom"/>
          </w:tcPr>
          <w:p w14:paraId="02A624E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2026年5月19日-5月28日</w:t>
            </w:r>
          </w:p>
        </w:tc>
        <w:tc>
          <w:tcPr>
            <w:tcW w:w="1920" w:type="dxa"/>
            <w:vAlign w:val="bottom"/>
          </w:tcPr>
          <w:p w14:paraId="4CF819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30人</w:t>
            </w:r>
          </w:p>
        </w:tc>
      </w:tr>
      <w:tr w14:paraId="1B83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4" w:hRule="exact"/>
        </w:trPr>
        <w:tc>
          <w:tcPr>
            <w:tcW w:w="879" w:type="dxa"/>
            <w:vAlign w:val="bottom"/>
          </w:tcPr>
          <w:p w14:paraId="0576891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vAlign w:val="bottom"/>
          </w:tcPr>
          <w:p w14:paraId="00FD9E8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50708</w:t>
            </w:r>
          </w:p>
        </w:tc>
        <w:tc>
          <w:tcPr>
            <w:tcW w:w="1405" w:type="dxa"/>
            <w:vAlign w:val="bottom"/>
          </w:tcPr>
          <w:p w14:paraId="41BD51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母婴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2931" w:type="dxa"/>
            <w:vAlign w:val="bottom"/>
          </w:tcPr>
          <w:p w14:paraId="4E8460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母婴健康管理师(金牌月嫂)</w:t>
            </w:r>
          </w:p>
        </w:tc>
        <w:tc>
          <w:tcPr>
            <w:tcW w:w="3743" w:type="dxa"/>
            <w:vAlign w:val="bottom"/>
          </w:tcPr>
          <w:p w14:paraId="64C1BC0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2026年7月8日-7月17日</w:t>
            </w:r>
          </w:p>
        </w:tc>
        <w:tc>
          <w:tcPr>
            <w:tcW w:w="1920" w:type="dxa"/>
            <w:vAlign w:val="bottom"/>
          </w:tcPr>
          <w:p w14:paraId="6542FD5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33人</w:t>
            </w:r>
          </w:p>
        </w:tc>
      </w:tr>
      <w:tr w14:paraId="2C1D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2" w:hRule="exact"/>
        </w:trPr>
        <w:tc>
          <w:tcPr>
            <w:tcW w:w="879" w:type="dxa"/>
            <w:vAlign w:val="bottom"/>
          </w:tcPr>
          <w:p w14:paraId="253235B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vAlign w:val="bottom"/>
          </w:tcPr>
          <w:p w14:paraId="2236178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50723</w:t>
            </w:r>
          </w:p>
        </w:tc>
        <w:tc>
          <w:tcPr>
            <w:tcW w:w="1405" w:type="dxa"/>
            <w:vAlign w:val="bottom"/>
          </w:tcPr>
          <w:p w14:paraId="29B167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母婴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2931" w:type="dxa"/>
            <w:vAlign w:val="bottom"/>
          </w:tcPr>
          <w:p w14:paraId="2584E7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学前教育指导师</w:t>
            </w:r>
          </w:p>
        </w:tc>
        <w:tc>
          <w:tcPr>
            <w:tcW w:w="3743" w:type="dxa"/>
            <w:vAlign w:val="bottom"/>
          </w:tcPr>
          <w:p w14:paraId="37AE36E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2026年7月23日-7月30日</w:t>
            </w:r>
          </w:p>
        </w:tc>
        <w:tc>
          <w:tcPr>
            <w:tcW w:w="1920" w:type="dxa"/>
            <w:vAlign w:val="bottom"/>
          </w:tcPr>
          <w:p w14:paraId="593BC68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30人</w:t>
            </w:r>
          </w:p>
        </w:tc>
      </w:tr>
    </w:tbl>
    <w:p w14:paraId="627A55F3">
      <w:pPr>
        <w:rPr>
          <w:rFonts w:hint="eastAsia" w:ascii="仿宋" w:hAnsi="仿宋" w:eastAsia="仿宋" w:cs="仿宋"/>
          <w:sz w:val="32"/>
          <w:szCs w:val="32"/>
        </w:rPr>
      </w:pPr>
    </w:p>
    <w:p w14:paraId="04412790">
      <w:bookmarkStart w:id="0" w:name="_GoBack"/>
      <w:bookmarkEnd w:id="0"/>
    </w:p>
    <w:sectPr>
      <w:pgSz w:w="15840" w:h="12240" w:orient="landscape"/>
      <w:pgMar w:top="1803" w:right="1440" w:bottom="1803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ＭＳ 明朝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ourier">
    <w:altName w:val="DejaVu Math TeX Gyr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ＭＳ 明朝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519266D"/>
    <w:rsid w:val="153D40FC"/>
    <w:rsid w:val="15E92902"/>
    <w:rsid w:val="1DF21E31"/>
    <w:rsid w:val="1E23078B"/>
    <w:rsid w:val="20252FB1"/>
    <w:rsid w:val="24546A32"/>
    <w:rsid w:val="2CE21D2D"/>
    <w:rsid w:val="3ECE1D84"/>
    <w:rsid w:val="43774185"/>
    <w:rsid w:val="47266AC9"/>
    <w:rsid w:val="51832BE9"/>
    <w:rsid w:val="53F7F920"/>
    <w:rsid w:val="5A2A68EB"/>
    <w:rsid w:val="68E14662"/>
    <w:rsid w:val="78D31F49"/>
    <w:rsid w:val="79994FAD"/>
    <w:rsid w:val="7D0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yes'?>
<b:Sources xmlns:b="http://schemas.openxmlformats.org/officeDocument/2006/bibliography" SelectedStyle="/APA.XSL" StyleName="APA" xmlns:b="http://schemas.openxmlformats.org/officeDocument/2006/bibliography"/>
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655</Characters>
  <Lines>0</Lines>
  <Paragraphs>0</Paragraphs>
  <TotalTime>3</TotalTime>
  <ScaleCrop>false</ScaleCrop>
  <LinksUpToDate>false</LinksUpToDate>
  <CharactersWithSpaces>660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郑海迪</cp:lastModifiedBy>
  <cp:lastPrinted>2026-05-27T15:54:00Z</cp:lastPrinted>
  <dcterms:modified xsi:type="dcterms:W3CDTF">2026-06-15T14:55:35Z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{"Label":"1","ContentProducer":"001191440300708461136T1IVWN","ProduceID":"97ae4e7ebe6fa4d5c11303380a82947c-b011fb2a3b0d9831fc7037a79a99a23e","ReservedCode1":"{\"Type\":\" TC260PG\",\"Version\":1,\"Bindings\":[{\"Type\":\"soft\",\"AlgID\":\"sm3\",\"Value\":\"85d37c98f5cc13484e021aced3c87ecd815e2c6584a6f09a90b981cf02fc21a7\"},{\"Type\":\"hash\",\"AlgID\":\"sm3\",\"Value\":\"6a6b1593d77d3e4ec0943a970fa320e8a304f318287fc35ea189f61a40efc283\"}],\"PubSD\":[{\"Type\":\"DS\",\"AlgID\":\"sm2\",\"TBSData\":{\"Type\":\"Binding\",\"BType\":\"hash\"},\"Signature\":\"3046022100d90b28bae4a0e80ddef9968ca3de19cdc27e59e816674de901b716ad55a82bad022100e07087eedac8a82564e742705d6bb0902137712411125b7f033ae00afea000f7\"},{\"Type\":\"PubKey\",\"AlgID\":\"sm2\",\"KeyValue\":\"0407f79b28a17a752b3aae4305c98b48978213832729a2571850b1310b2bc9fe8fee039ccf25ebfeac27502414d9fcef792d777183c98893d226171c2f7a3289a2\"}],\"Extension\":{\"Timestamp\":1773131334,\"KeyVersion\":\"v1-Owd2uMESYLo311\"}}","ContentPropagator":"001191440300708461136T1IVWN","PropagateID":"97ae4e7ebe6fa4d5c11303380a82947c-b011fb2a3b0d9831fc7037a79a99a23e","ReservedCode2":"{\"Type\":\" TC260PG\",\"Version\":1,\"Bindings\":[{\"Type\":\"soft\",\"AlgID\":\"sm3\",\"Value\":\"85d37c98f5cc13484e021aced3c87ecd815e2c6584a6f09a90b981cf02fc21a7\"},{\"Type\":\"hash\",\"AlgID\":\"sm3\",\"Value\":\"6a6b1593d77d3e4ec0943a970fa320e8a304f318287fc35ea189f61a40efc283\"}],\"PubSD\":[{\"Type\":\"DS\",\"AlgID\":\"sm2\",\"TBSData\":{\"Type\":\"Binding\",\"BType\":\"hash\"},\"Signature\":\"304502203b7ade4ac8ab15ac5e67368a5fd04d59d9d7b44f3b3e03a6ad858ce64080619d022100dd3be82fc0db0aebb7616cba9ab9e967b371db38af861ed4eda00b4c86a56830\"},{\"Type\":\"PubKey\",\"AlgID\":\"sm2\",\"KeyValue\":\"0407f79b28a17a752b3aae4305c98b48978213832729a2571850b1310b2bc9fe8fee039ccf25ebfeac27502414d9fcef792d777183c98893d226171c2f7a3289a2\"}],\"Extension\":{\"Timestamp\":1773131334,\"KeyVersion\":\"v1-Owd2uMESYLo311\"}}"}</vt:lpwstr>
  </property>
  <property fmtid="{D5CDD505-2E9C-101B-9397-08002B2CF9AE}" pid="3" name="KSOTemplateDocerSaveRecord">
    <vt:lpwstr>eyJoZGlkIjoiYzJmMWYyOWZmODhmYjVmYjAzMDRkNzVjNTZhNzE5NTgiLCJ1c2VySWQiOiIxMjMxNjE2Nzc1In0=</vt:lpwstr>
  </property>
  <property fmtid="{D5CDD505-2E9C-101B-9397-08002B2CF9AE}" pid="4" name="KSOProductBuildVer">
    <vt:lpwstr>2052-12.9.0.21301</vt:lpwstr>
  </property>
  <property fmtid="{D5CDD505-2E9C-101B-9397-08002B2CF9AE}" pid="5" name="ICV">
    <vt:lpwstr>9A43C28932084396A76A502F75422F1A_13</vt:lpwstr>
  </property>
</Properties>
</file>